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5F" w:rsidRPr="00F3339D" w:rsidRDefault="00381C99" w:rsidP="005E0E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3339D">
        <w:rPr>
          <w:rFonts w:ascii="Times New Roman" w:hAnsi="Times New Roman" w:cs="Times New Roman"/>
          <w:b/>
          <w:sz w:val="24"/>
        </w:rPr>
        <w:t>GÜZEL SANATLAR VE TASARIM FAKÜLTESİ</w:t>
      </w:r>
    </w:p>
    <w:p w:rsidR="008A605E" w:rsidRPr="00F3339D" w:rsidRDefault="00EE545F" w:rsidP="005E0E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FAKÜLTE SEKRETERLİĞİNE</w:t>
      </w:r>
    </w:p>
    <w:p w:rsidR="005E0E4E" w:rsidRPr="00F3339D" w:rsidRDefault="005E0E4E" w:rsidP="005E0E4E">
      <w:pPr>
        <w:spacing w:after="0"/>
        <w:rPr>
          <w:rFonts w:ascii="Times New Roman" w:hAnsi="Times New Roman" w:cs="Times New Roman"/>
          <w:sz w:val="24"/>
        </w:rPr>
      </w:pPr>
    </w:p>
    <w:p w:rsidR="00C5605F" w:rsidRPr="00F3339D" w:rsidRDefault="000E7698" w:rsidP="005E0E4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381C99" w:rsidRPr="00F3339D">
        <w:rPr>
          <w:rFonts w:ascii="Times New Roman" w:hAnsi="Times New Roman" w:cs="Times New Roman"/>
          <w:sz w:val="24"/>
        </w:rPr>
        <w:t xml:space="preserve">MALZEME </w:t>
      </w:r>
      <w:r w:rsidR="00E4517D">
        <w:rPr>
          <w:rFonts w:ascii="Times New Roman" w:hAnsi="Times New Roman" w:cs="Times New Roman"/>
          <w:sz w:val="24"/>
        </w:rPr>
        <w:t xml:space="preserve">VE HİZMET </w:t>
      </w:r>
      <w:r w:rsidR="00381C99" w:rsidRPr="00F3339D">
        <w:rPr>
          <w:rFonts w:ascii="Times New Roman" w:hAnsi="Times New Roman" w:cs="Times New Roman"/>
          <w:sz w:val="24"/>
        </w:rPr>
        <w:t>TALEP FORMU</w:t>
      </w:r>
    </w:p>
    <w:p w:rsidR="00C5605F" w:rsidRPr="00F3339D" w:rsidRDefault="00C5605F" w:rsidP="00575B82">
      <w:pPr>
        <w:rPr>
          <w:rFonts w:ascii="Times New Roman" w:hAnsi="Times New Roman" w:cs="Times New Roman"/>
        </w:rPr>
      </w:pPr>
    </w:p>
    <w:p w:rsidR="00C5605F" w:rsidRPr="00F3339D" w:rsidRDefault="00381C99" w:rsidP="00575B82">
      <w:pPr>
        <w:rPr>
          <w:rFonts w:ascii="Times New Roman" w:hAnsi="Times New Roman" w:cs="Times New Roman"/>
        </w:rPr>
      </w:pPr>
      <w:proofErr w:type="spellStart"/>
      <w:r w:rsidRPr="00F3339D">
        <w:rPr>
          <w:rFonts w:ascii="Times New Roman" w:hAnsi="Times New Roman" w:cs="Times New Roman"/>
        </w:rPr>
        <w:t>Talep</w:t>
      </w:r>
      <w:proofErr w:type="spellEnd"/>
      <w:r w:rsidRPr="00F3339D">
        <w:rPr>
          <w:rFonts w:ascii="Times New Roman" w:hAnsi="Times New Roman" w:cs="Times New Roman"/>
        </w:rPr>
        <w:t xml:space="preserve"> Eden </w:t>
      </w:r>
      <w:proofErr w:type="spellStart"/>
      <w:r w:rsidRPr="00F3339D">
        <w:rPr>
          <w:rFonts w:ascii="Times New Roman" w:hAnsi="Times New Roman" w:cs="Times New Roman"/>
        </w:rPr>
        <w:t>Kişi</w:t>
      </w:r>
      <w:proofErr w:type="spellEnd"/>
      <w:r w:rsidRPr="00F3339D">
        <w:rPr>
          <w:rFonts w:ascii="Times New Roman" w:hAnsi="Times New Roman" w:cs="Times New Roman"/>
        </w:rPr>
        <w:t xml:space="preserve"> </w:t>
      </w:r>
      <w:proofErr w:type="spellStart"/>
      <w:r w:rsidRPr="00F3339D">
        <w:rPr>
          <w:rFonts w:ascii="Times New Roman" w:hAnsi="Times New Roman" w:cs="Times New Roman"/>
        </w:rPr>
        <w:t>Adı</w:t>
      </w:r>
      <w:proofErr w:type="spellEnd"/>
      <w:r w:rsidRPr="00F3339D">
        <w:rPr>
          <w:rFonts w:ascii="Times New Roman" w:hAnsi="Times New Roman" w:cs="Times New Roman"/>
        </w:rPr>
        <w:t xml:space="preserve"> </w:t>
      </w:r>
      <w:proofErr w:type="spellStart"/>
      <w:r w:rsidRPr="00F3339D">
        <w:rPr>
          <w:rFonts w:ascii="Times New Roman" w:hAnsi="Times New Roman" w:cs="Times New Roman"/>
        </w:rPr>
        <w:t>Soyadı</w:t>
      </w:r>
      <w:proofErr w:type="spellEnd"/>
      <w:r w:rsidRPr="00F3339D">
        <w:rPr>
          <w:rFonts w:ascii="Times New Roman" w:hAnsi="Times New Roman" w:cs="Times New Roman"/>
        </w:rPr>
        <w:t>: ......................................................</w:t>
      </w:r>
    </w:p>
    <w:p w:rsidR="00C5605F" w:rsidRPr="00F3339D" w:rsidRDefault="00381C99" w:rsidP="00575B82">
      <w:pPr>
        <w:rPr>
          <w:rFonts w:ascii="Times New Roman" w:hAnsi="Times New Roman" w:cs="Times New Roman"/>
        </w:rPr>
      </w:pPr>
      <w:proofErr w:type="spellStart"/>
      <w:r w:rsidRPr="00F3339D">
        <w:rPr>
          <w:rFonts w:ascii="Times New Roman" w:hAnsi="Times New Roman" w:cs="Times New Roman"/>
        </w:rPr>
        <w:t>Görevi</w:t>
      </w:r>
      <w:proofErr w:type="spellEnd"/>
      <w:r w:rsidRPr="00F3339D">
        <w:rPr>
          <w:rFonts w:ascii="Times New Roman" w:hAnsi="Times New Roman" w:cs="Times New Roman"/>
        </w:rPr>
        <w:t xml:space="preserve"> / </w:t>
      </w:r>
      <w:proofErr w:type="spellStart"/>
      <w:r w:rsidRPr="00F3339D">
        <w:rPr>
          <w:rFonts w:ascii="Times New Roman" w:hAnsi="Times New Roman" w:cs="Times New Roman"/>
        </w:rPr>
        <w:t>Ünvanı</w:t>
      </w:r>
      <w:proofErr w:type="spellEnd"/>
      <w:r w:rsidRPr="00F3339D">
        <w:rPr>
          <w:rFonts w:ascii="Times New Roman" w:hAnsi="Times New Roman" w:cs="Times New Roman"/>
        </w:rPr>
        <w:t>: ......................................................</w:t>
      </w:r>
    </w:p>
    <w:p w:rsidR="00C5605F" w:rsidRPr="00F3339D" w:rsidRDefault="00381C99" w:rsidP="00575B82">
      <w:pPr>
        <w:rPr>
          <w:rFonts w:ascii="Times New Roman" w:hAnsi="Times New Roman" w:cs="Times New Roman"/>
        </w:rPr>
      </w:pPr>
      <w:proofErr w:type="spellStart"/>
      <w:r w:rsidRPr="00F3339D">
        <w:rPr>
          <w:rFonts w:ascii="Times New Roman" w:hAnsi="Times New Roman" w:cs="Times New Roman"/>
        </w:rPr>
        <w:t>Telefon</w:t>
      </w:r>
      <w:proofErr w:type="spellEnd"/>
      <w:r w:rsidRPr="00F3339D">
        <w:rPr>
          <w:rFonts w:ascii="Times New Roman" w:hAnsi="Times New Roman" w:cs="Times New Roman"/>
        </w:rPr>
        <w:t xml:space="preserve"> / </w:t>
      </w:r>
      <w:proofErr w:type="spellStart"/>
      <w:r w:rsidRPr="00F3339D">
        <w:rPr>
          <w:rFonts w:ascii="Times New Roman" w:hAnsi="Times New Roman" w:cs="Times New Roman"/>
        </w:rPr>
        <w:t>Dahili</w:t>
      </w:r>
      <w:proofErr w:type="spellEnd"/>
      <w:r w:rsidRPr="00F3339D">
        <w:rPr>
          <w:rFonts w:ascii="Times New Roman" w:hAnsi="Times New Roman" w:cs="Times New Roman"/>
        </w:rPr>
        <w:t>: ......................................................</w:t>
      </w:r>
    </w:p>
    <w:p w:rsidR="00C5605F" w:rsidRPr="00F3339D" w:rsidRDefault="00381C99" w:rsidP="00575B82">
      <w:pPr>
        <w:rPr>
          <w:rFonts w:ascii="Times New Roman" w:hAnsi="Times New Roman" w:cs="Times New Roman"/>
        </w:rPr>
      </w:pPr>
      <w:proofErr w:type="spellStart"/>
      <w:r w:rsidRPr="00F3339D">
        <w:rPr>
          <w:rFonts w:ascii="Times New Roman" w:hAnsi="Times New Roman" w:cs="Times New Roman"/>
        </w:rPr>
        <w:t>Talep</w:t>
      </w:r>
      <w:proofErr w:type="spellEnd"/>
      <w:r w:rsidRPr="00F3339D">
        <w:rPr>
          <w:rFonts w:ascii="Times New Roman" w:hAnsi="Times New Roman" w:cs="Times New Roman"/>
        </w:rPr>
        <w:t xml:space="preserve"> </w:t>
      </w:r>
      <w:proofErr w:type="spellStart"/>
      <w:r w:rsidRPr="00F3339D">
        <w:rPr>
          <w:rFonts w:ascii="Times New Roman" w:hAnsi="Times New Roman" w:cs="Times New Roman"/>
        </w:rPr>
        <w:t>Tarihi</w:t>
      </w:r>
      <w:proofErr w:type="spellEnd"/>
      <w:r w:rsidRPr="00F3339D">
        <w:rPr>
          <w:rFonts w:ascii="Times New Roman" w:hAnsi="Times New Roman" w:cs="Times New Roman"/>
        </w:rPr>
        <w:t>: ....... / ....... / ............</w:t>
      </w:r>
    </w:p>
    <w:p w:rsidR="005E0E4E" w:rsidRPr="00F3339D" w:rsidRDefault="00381C99" w:rsidP="005E0E4E">
      <w:pPr>
        <w:jc w:val="both"/>
        <w:rPr>
          <w:rFonts w:ascii="Times New Roman" w:hAnsi="Times New Roman" w:cs="Times New Roman"/>
        </w:rPr>
      </w:pPr>
      <w:r w:rsidRPr="00F3339D">
        <w:rPr>
          <w:rFonts w:ascii="Times New Roman" w:hAnsi="Times New Roman" w:cs="Times New Roman"/>
        </w:rPr>
        <w:br/>
      </w:r>
      <w:r w:rsidR="005E0E4E" w:rsidRPr="00F3339D">
        <w:rPr>
          <w:rFonts w:ascii="Times New Roman" w:hAnsi="Times New Roman" w:cs="Times New Roman"/>
        </w:rPr>
        <w:t xml:space="preserve">                   </w:t>
      </w:r>
    </w:p>
    <w:p w:rsidR="005E0E4E" w:rsidRPr="00F3339D" w:rsidRDefault="005E0E4E" w:rsidP="00F3339D">
      <w:pPr>
        <w:spacing w:before="240" w:after="36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Fakültemiz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……………</w:t>
      </w:r>
      <w:proofErr w:type="gramStart"/>
      <w:r w:rsidRPr="00F3339D">
        <w:rPr>
          <w:rFonts w:ascii="Times New Roman" w:hAnsi="Times New Roman" w:cs="Times New Roman"/>
          <w:sz w:val="24"/>
        </w:rPr>
        <w:t>…..</w:t>
      </w:r>
      <w:proofErr w:type="gramEnd"/>
      <w:r w:rsidRPr="00F3339D">
        <w:rPr>
          <w:rFonts w:ascii="Times New Roman" w:hAnsi="Times New Roman" w:cs="Times New Roman"/>
          <w:sz w:val="24"/>
        </w:rPr>
        <w:t xml:space="preserve">……… </w:t>
      </w:r>
      <w:proofErr w:type="spellStart"/>
      <w:r w:rsidRPr="00F3339D">
        <w:rPr>
          <w:rFonts w:ascii="Times New Roman" w:hAnsi="Times New Roman" w:cs="Times New Roman"/>
          <w:sz w:val="24"/>
        </w:rPr>
        <w:t>Bölümü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bünyesinde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yürütülmekte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olan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eğitim-öğretim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faaliyetleri</w:t>
      </w:r>
      <w:r w:rsidR="00F3339D">
        <w:rPr>
          <w:rFonts w:ascii="Times New Roman" w:hAnsi="Times New Roman" w:cs="Times New Roman"/>
          <w:sz w:val="24"/>
        </w:rPr>
        <w:t>nin</w:t>
      </w:r>
      <w:proofErr w:type="spellEnd"/>
      <w:r w:rsidR="00F3339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3339D">
        <w:rPr>
          <w:rFonts w:ascii="Times New Roman" w:hAnsi="Times New Roman" w:cs="Times New Roman"/>
          <w:sz w:val="24"/>
        </w:rPr>
        <w:t>İdari</w:t>
      </w:r>
      <w:proofErr w:type="spellEnd"/>
      <w:r w:rsid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339D">
        <w:rPr>
          <w:rFonts w:ascii="Times New Roman" w:hAnsi="Times New Roman" w:cs="Times New Roman"/>
          <w:sz w:val="24"/>
        </w:rPr>
        <w:t>ve</w:t>
      </w:r>
      <w:proofErr w:type="spellEnd"/>
      <w:r w:rsid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339D">
        <w:rPr>
          <w:rFonts w:ascii="Times New Roman" w:hAnsi="Times New Roman" w:cs="Times New Roman"/>
          <w:sz w:val="24"/>
        </w:rPr>
        <w:t>A</w:t>
      </w:r>
      <w:r w:rsidRPr="00F3339D">
        <w:rPr>
          <w:rFonts w:ascii="Times New Roman" w:hAnsi="Times New Roman" w:cs="Times New Roman"/>
          <w:sz w:val="24"/>
        </w:rPr>
        <w:t>kademik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çalışmaların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daha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etkin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ve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verimli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bir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şekilde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sürdürülebilmesi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amac</w:t>
      </w:r>
      <w:r w:rsidR="00EE545F">
        <w:rPr>
          <w:rFonts w:ascii="Times New Roman" w:hAnsi="Times New Roman" w:cs="Times New Roman"/>
          <w:sz w:val="24"/>
        </w:rPr>
        <w:t>ıyla</w:t>
      </w:r>
      <w:proofErr w:type="spellEnd"/>
      <w:r w:rsidR="00EE54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545F">
        <w:rPr>
          <w:rFonts w:ascii="Times New Roman" w:hAnsi="Times New Roman" w:cs="Times New Roman"/>
          <w:sz w:val="24"/>
        </w:rPr>
        <w:t>aşağıda</w:t>
      </w:r>
      <w:proofErr w:type="spellEnd"/>
      <w:r w:rsidR="00EE54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545F">
        <w:rPr>
          <w:rFonts w:ascii="Times New Roman" w:hAnsi="Times New Roman" w:cs="Times New Roman"/>
          <w:sz w:val="24"/>
        </w:rPr>
        <w:t>belirtilen</w:t>
      </w:r>
      <w:proofErr w:type="spellEnd"/>
      <w:r w:rsidR="00EE54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545F">
        <w:rPr>
          <w:rFonts w:ascii="Times New Roman" w:hAnsi="Times New Roman" w:cs="Times New Roman"/>
          <w:sz w:val="24"/>
        </w:rPr>
        <w:t>malzeme</w:t>
      </w:r>
      <w:proofErr w:type="spellEnd"/>
      <w:r w:rsidR="00EE54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545F">
        <w:rPr>
          <w:rFonts w:ascii="Times New Roman" w:hAnsi="Times New Roman" w:cs="Times New Roman"/>
          <w:sz w:val="24"/>
        </w:rPr>
        <w:t>ve</w:t>
      </w:r>
      <w:proofErr w:type="spellEnd"/>
      <w:r w:rsidR="00EE54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545F">
        <w:rPr>
          <w:rFonts w:ascii="Times New Roman" w:hAnsi="Times New Roman" w:cs="Times New Roman"/>
          <w:sz w:val="24"/>
        </w:rPr>
        <w:t>hizmet</w:t>
      </w:r>
      <w:r w:rsidRPr="00F3339D">
        <w:rPr>
          <w:rFonts w:ascii="Times New Roman" w:hAnsi="Times New Roman" w:cs="Times New Roman"/>
          <w:sz w:val="24"/>
        </w:rPr>
        <w:t>lere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ihtiyaç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duyulmaktadır</w:t>
      </w:r>
      <w:proofErr w:type="spellEnd"/>
      <w:r w:rsidRPr="00F3339D">
        <w:rPr>
          <w:rFonts w:ascii="Times New Roman" w:hAnsi="Times New Roman" w:cs="Times New Roman"/>
          <w:sz w:val="24"/>
        </w:rPr>
        <w:t>.</w:t>
      </w:r>
    </w:p>
    <w:p w:rsidR="005E0E4E" w:rsidRPr="00F3339D" w:rsidRDefault="005E0E4E" w:rsidP="00F3339D">
      <w:pPr>
        <w:spacing w:before="240" w:after="36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3339D">
        <w:rPr>
          <w:rFonts w:ascii="Times New Roman" w:hAnsi="Times New Roman" w:cs="Times New Roman"/>
          <w:sz w:val="24"/>
        </w:rPr>
        <w:t>Gereğini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bilgilerinize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arz</w:t>
      </w:r>
      <w:proofErr w:type="spellEnd"/>
      <w:r w:rsidRPr="00F333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39D">
        <w:rPr>
          <w:rFonts w:ascii="Times New Roman" w:hAnsi="Times New Roman" w:cs="Times New Roman"/>
          <w:sz w:val="24"/>
        </w:rPr>
        <w:t>ederim</w:t>
      </w:r>
      <w:proofErr w:type="spellEnd"/>
      <w:r w:rsidRPr="00F3339D">
        <w:rPr>
          <w:rFonts w:ascii="Times New Roman" w:hAnsi="Times New Roman" w:cs="Times New Roman"/>
          <w:sz w:val="24"/>
        </w:rPr>
        <w:t>.</w:t>
      </w:r>
    </w:p>
    <w:p w:rsidR="008A605E" w:rsidRPr="00F3339D" w:rsidRDefault="008A605E" w:rsidP="00575B82">
      <w:pPr>
        <w:rPr>
          <w:rFonts w:ascii="Times New Roman" w:hAnsi="Times New Roman" w:cs="Times New Roman"/>
        </w:rPr>
      </w:pPr>
      <w:r w:rsidRPr="00F3339D">
        <w:rPr>
          <w:rFonts w:ascii="Times New Roman" w:hAnsi="Times New Roman" w:cs="Times New Roman"/>
          <w:b/>
        </w:rPr>
        <w:t>TALEP EDİLEN MALZEMELER</w:t>
      </w:r>
      <w:r w:rsidR="00EE545F">
        <w:rPr>
          <w:rFonts w:ascii="Times New Roman" w:hAnsi="Times New Roman" w:cs="Times New Roman"/>
          <w:b/>
        </w:rPr>
        <w:t xml:space="preserve"> VE HİZMET</w:t>
      </w:r>
    </w:p>
    <w:tbl>
      <w:tblPr>
        <w:tblStyle w:val="TabloKlavuzu"/>
        <w:tblW w:w="9952" w:type="dxa"/>
        <w:tblInd w:w="108" w:type="dxa"/>
        <w:tblLook w:val="04A0" w:firstRow="1" w:lastRow="0" w:firstColumn="1" w:lastColumn="0" w:noHBand="0" w:noVBand="1"/>
      </w:tblPr>
      <w:tblGrid>
        <w:gridCol w:w="993"/>
        <w:gridCol w:w="3714"/>
        <w:gridCol w:w="1134"/>
        <w:gridCol w:w="4111"/>
      </w:tblGrid>
      <w:tr w:rsidR="00257F07" w:rsidRPr="00F3339D" w:rsidTr="00257F07">
        <w:tc>
          <w:tcPr>
            <w:tcW w:w="993" w:type="dxa"/>
          </w:tcPr>
          <w:p w:rsidR="00257F07" w:rsidRPr="00F3339D" w:rsidRDefault="00257F07" w:rsidP="00257F07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3339D">
              <w:rPr>
                <w:rFonts w:ascii="Times New Roman" w:hAnsi="Times New Roman" w:cs="Times New Roman"/>
                <w:b/>
                <w:sz w:val="24"/>
              </w:rPr>
              <w:t>Sıra</w:t>
            </w:r>
            <w:proofErr w:type="spellEnd"/>
            <w:r w:rsidRPr="00F3339D">
              <w:rPr>
                <w:rFonts w:ascii="Times New Roman" w:hAnsi="Times New Roman" w:cs="Times New Roman"/>
                <w:b/>
                <w:sz w:val="24"/>
              </w:rPr>
              <w:t xml:space="preserve"> No</w:t>
            </w:r>
          </w:p>
        </w:tc>
        <w:tc>
          <w:tcPr>
            <w:tcW w:w="3714" w:type="dxa"/>
          </w:tcPr>
          <w:p w:rsidR="00257F07" w:rsidRPr="00F3339D" w:rsidRDefault="00E4517D" w:rsidP="00257F07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AC65EC">
              <w:rPr>
                <w:rFonts w:ascii="Times New Roman" w:hAnsi="Times New Roman" w:cs="Times New Roman"/>
                <w:b/>
                <w:sz w:val="24"/>
              </w:rPr>
              <w:t>Hizmet</w:t>
            </w:r>
            <w:proofErr w:type="spellEnd"/>
            <w:r w:rsidR="00EE54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257F07" w:rsidRPr="00F3339D">
              <w:rPr>
                <w:rFonts w:ascii="Times New Roman" w:hAnsi="Times New Roman" w:cs="Times New Roman"/>
                <w:b/>
                <w:sz w:val="24"/>
              </w:rPr>
              <w:t>Adı</w:t>
            </w:r>
            <w:proofErr w:type="spellEnd"/>
          </w:p>
        </w:tc>
        <w:tc>
          <w:tcPr>
            <w:tcW w:w="1134" w:type="dxa"/>
          </w:tcPr>
          <w:p w:rsidR="00257F07" w:rsidRPr="00F3339D" w:rsidRDefault="00257F07" w:rsidP="00257F07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3339D">
              <w:rPr>
                <w:rFonts w:ascii="Times New Roman" w:hAnsi="Times New Roman" w:cs="Times New Roman"/>
                <w:b/>
                <w:sz w:val="24"/>
              </w:rPr>
              <w:t>Miktar</w:t>
            </w:r>
            <w:proofErr w:type="spellEnd"/>
          </w:p>
        </w:tc>
        <w:tc>
          <w:tcPr>
            <w:tcW w:w="4111" w:type="dxa"/>
          </w:tcPr>
          <w:p w:rsidR="00257F07" w:rsidRPr="00F3339D" w:rsidRDefault="00257F07" w:rsidP="00257F07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3339D">
              <w:rPr>
                <w:rFonts w:ascii="Times New Roman" w:hAnsi="Times New Roman" w:cs="Times New Roman"/>
                <w:b/>
                <w:sz w:val="24"/>
              </w:rPr>
              <w:t>Açıklama</w:t>
            </w:r>
            <w:proofErr w:type="spellEnd"/>
            <w:r w:rsidRPr="00F3339D">
              <w:rPr>
                <w:rFonts w:ascii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 w:rsidRPr="00F3339D">
              <w:rPr>
                <w:rFonts w:ascii="Times New Roman" w:hAnsi="Times New Roman" w:cs="Times New Roman"/>
                <w:b/>
                <w:sz w:val="24"/>
              </w:rPr>
              <w:t>Özellik</w:t>
            </w:r>
            <w:proofErr w:type="spellEnd"/>
          </w:p>
        </w:tc>
      </w:tr>
      <w:tr w:rsidR="00257F07" w:rsidRPr="00F3339D" w:rsidTr="00257F07">
        <w:tc>
          <w:tcPr>
            <w:tcW w:w="993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F333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4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57F07" w:rsidRPr="00F3339D" w:rsidTr="00257F07">
        <w:tc>
          <w:tcPr>
            <w:tcW w:w="993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F333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4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57F07" w:rsidRPr="00F3339D" w:rsidTr="00257F07">
        <w:tc>
          <w:tcPr>
            <w:tcW w:w="993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F333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4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7F07" w:rsidRPr="00F3339D" w:rsidRDefault="00257F07" w:rsidP="0052094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065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76"/>
        <w:gridCol w:w="2410"/>
        <w:gridCol w:w="2268"/>
      </w:tblGrid>
      <w:tr w:rsidR="008A605E" w:rsidRPr="00575B82" w:rsidTr="00575B82">
        <w:trPr>
          <w:tblHeader/>
          <w:tblCellSpacing w:w="15" w:type="dxa"/>
        </w:trPr>
        <w:tc>
          <w:tcPr>
            <w:tcW w:w="806" w:type="dxa"/>
            <w:vAlign w:val="center"/>
          </w:tcPr>
          <w:p w:rsidR="008A605E" w:rsidRPr="00575B82" w:rsidRDefault="008A605E" w:rsidP="00575B82"/>
        </w:tc>
        <w:tc>
          <w:tcPr>
            <w:tcW w:w="3230" w:type="dxa"/>
            <w:vAlign w:val="center"/>
          </w:tcPr>
          <w:p w:rsidR="008A605E" w:rsidRPr="00575B82" w:rsidRDefault="008A605E" w:rsidP="00575B82"/>
        </w:tc>
        <w:tc>
          <w:tcPr>
            <w:tcW w:w="1246" w:type="dxa"/>
            <w:vAlign w:val="center"/>
          </w:tcPr>
          <w:p w:rsidR="008A605E" w:rsidRPr="00575B82" w:rsidRDefault="008A605E" w:rsidP="00575B82"/>
        </w:tc>
        <w:tc>
          <w:tcPr>
            <w:tcW w:w="2380" w:type="dxa"/>
            <w:vAlign w:val="center"/>
          </w:tcPr>
          <w:p w:rsidR="008A605E" w:rsidRPr="00575B82" w:rsidRDefault="008A605E" w:rsidP="00575B82"/>
        </w:tc>
        <w:tc>
          <w:tcPr>
            <w:tcW w:w="2223" w:type="dxa"/>
            <w:vAlign w:val="center"/>
          </w:tcPr>
          <w:p w:rsidR="008A605E" w:rsidRPr="00575B82" w:rsidRDefault="008A605E" w:rsidP="00575B82"/>
        </w:tc>
      </w:tr>
      <w:tr w:rsidR="008A605E" w:rsidRPr="00575B82" w:rsidTr="00575B82">
        <w:trPr>
          <w:tblCellSpacing w:w="15" w:type="dxa"/>
        </w:trPr>
        <w:tc>
          <w:tcPr>
            <w:tcW w:w="806" w:type="dxa"/>
            <w:vAlign w:val="center"/>
          </w:tcPr>
          <w:p w:rsidR="008A605E" w:rsidRPr="00575B82" w:rsidRDefault="008A605E" w:rsidP="00575B82"/>
        </w:tc>
        <w:tc>
          <w:tcPr>
            <w:tcW w:w="3230" w:type="dxa"/>
            <w:vAlign w:val="center"/>
          </w:tcPr>
          <w:p w:rsidR="008A605E" w:rsidRPr="00575B82" w:rsidRDefault="00F3339D" w:rsidP="00575B82">
            <w:r w:rsidRPr="00F3339D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D0B20D" wp14:editId="494B5631">
                      <wp:simplePos x="0" y="0"/>
                      <wp:positionH relativeFrom="column">
                        <wp:posOffset>-701040</wp:posOffset>
                      </wp:positionH>
                      <wp:positionV relativeFrom="paragraph">
                        <wp:posOffset>321945</wp:posOffset>
                      </wp:positionV>
                      <wp:extent cx="6686550" cy="1457325"/>
                      <wp:effectExtent l="0" t="0" r="0" b="952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1457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39D" w:rsidRPr="00F3339D" w:rsidRDefault="00F3339D" w:rsidP="00F3339D">
                                  <w:pPr>
                                    <w:spacing w:after="36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F3339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Talep</w:t>
                                  </w:r>
                                  <w:proofErr w:type="spellEnd"/>
                                  <w:r w:rsidRPr="00F3339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Eden </w:t>
                                  </w:r>
                                  <w:proofErr w:type="spellStart"/>
                                  <w:r w:rsidRPr="00F3339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İmza</w:t>
                                  </w:r>
                                  <w:proofErr w:type="spellEnd"/>
                                  <w:r w:rsidRPr="00F3339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: _______________________</w:t>
                                  </w:r>
                                </w:p>
                                <w:p w:rsidR="00F3339D" w:rsidRPr="00F3339D" w:rsidRDefault="00520945" w:rsidP="00F3339D">
                                  <w:pPr>
                                    <w:spacing w:after="36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Fakülte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Sekreteri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Onayı</w:t>
                                  </w:r>
                                  <w:proofErr w:type="spellEnd"/>
                                  <w:r w:rsidR="00F3339D" w:rsidRPr="00F3339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: 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0B20D" id="Dikdörtgen 1" o:spid="_x0000_s1026" style="position:absolute;margin-left:-55.2pt;margin-top:25.35pt;width:526.5pt;height:11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" fillcolor="white [3201]" stroked="f" strokeweight="2pt">
                      <v:textbox>
                        <w:txbxContent>
                          <w:p w:rsidR="00F3339D" w:rsidRPr="00F3339D" w:rsidRDefault="00F3339D" w:rsidP="00F3339D">
                            <w:pPr>
                              <w:spacing w:after="36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F333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Talep</w:t>
                            </w:r>
                            <w:proofErr w:type="spellEnd"/>
                            <w:r w:rsidRPr="00F333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Eden </w:t>
                            </w:r>
                            <w:proofErr w:type="spellStart"/>
                            <w:r w:rsidRPr="00F333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İmza</w:t>
                            </w:r>
                            <w:proofErr w:type="spellEnd"/>
                            <w:r w:rsidRPr="00F333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 _______________________</w:t>
                            </w:r>
                          </w:p>
                          <w:p w:rsidR="00F3339D" w:rsidRPr="00F3339D" w:rsidRDefault="00520945" w:rsidP="00F3339D">
                            <w:pPr>
                              <w:spacing w:after="36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Fakülte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Sekreteri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Onayı</w:t>
                            </w:r>
                            <w:proofErr w:type="spellEnd"/>
                            <w:r w:rsidR="00F3339D" w:rsidRPr="00F333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 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6" w:type="dxa"/>
            <w:vAlign w:val="center"/>
          </w:tcPr>
          <w:p w:rsidR="008A605E" w:rsidRPr="00575B82" w:rsidRDefault="008A605E" w:rsidP="00575B82"/>
        </w:tc>
        <w:tc>
          <w:tcPr>
            <w:tcW w:w="2380" w:type="dxa"/>
            <w:vAlign w:val="center"/>
          </w:tcPr>
          <w:p w:rsidR="008A605E" w:rsidRPr="00575B82" w:rsidRDefault="008A605E" w:rsidP="00575B82"/>
        </w:tc>
        <w:tc>
          <w:tcPr>
            <w:tcW w:w="2223" w:type="dxa"/>
            <w:vAlign w:val="center"/>
          </w:tcPr>
          <w:p w:rsidR="008A605E" w:rsidRPr="00575B82" w:rsidRDefault="008A605E" w:rsidP="00575B82"/>
        </w:tc>
      </w:tr>
      <w:tr w:rsidR="00F3339D" w:rsidRPr="00575B82" w:rsidTr="00575B82">
        <w:trPr>
          <w:tblCellSpacing w:w="15" w:type="dxa"/>
        </w:trPr>
        <w:tc>
          <w:tcPr>
            <w:tcW w:w="806" w:type="dxa"/>
            <w:vAlign w:val="center"/>
          </w:tcPr>
          <w:p w:rsidR="008A605E" w:rsidRPr="00575B82" w:rsidRDefault="008A605E" w:rsidP="00575B82"/>
        </w:tc>
        <w:tc>
          <w:tcPr>
            <w:tcW w:w="3230" w:type="dxa"/>
            <w:vAlign w:val="center"/>
          </w:tcPr>
          <w:p w:rsidR="008A605E" w:rsidRPr="00575B82" w:rsidRDefault="008A605E" w:rsidP="00575B82"/>
        </w:tc>
        <w:tc>
          <w:tcPr>
            <w:tcW w:w="1246" w:type="dxa"/>
            <w:vAlign w:val="center"/>
          </w:tcPr>
          <w:p w:rsidR="008A605E" w:rsidRPr="00575B82" w:rsidRDefault="008A605E" w:rsidP="00575B82"/>
        </w:tc>
        <w:tc>
          <w:tcPr>
            <w:tcW w:w="2380" w:type="dxa"/>
            <w:vAlign w:val="center"/>
          </w:tcPr>
          <w:p w:rsidR="008A605E" w:rsidRPr="00575B82" w:rsidRDefault="008A605E" w:rsidP="00575B82"/>
        </w:tc>
        <w:tc>
          <w:tcPr>
            <w:tcW w:w="2223" w:type="dxa"/>
            <w:vAlign w:val="center"/>
          </w:tcPr>
          <w:p w:rsidR="008A605E" w:rsidRPr="00575B82" w:rsidRDefault="008A605E" w:rsidP="00575B82"/>
        </w:tc>
      </w:tr>
      <w:tr w:rsidR="008A605E" w:rsidRPr="00575B82" w:rsidTr="00575B82">
        <w:trPr>
          <w:tblCellSpacing w:w="15" w:type="dxa"/>
        </w:trPr>
        <w:tc>
          <w:tcPr>
            <w:tcW w:w="806" w:type="dxa"/>
            <w:vAlign w:val="center"/>
          </w:tcPr>
          <w:p w:rsidR="008A605E" w:rsidRPr="00575B82" w:rsidRDefault="008A605E" w:rsidP="00575B82"/>
        </w:tc>
        <w:tc>
          <w:tcPr>
            <w:tcW w:w="3230" w:type="dxa"/>
            <w:vAlign w:val="center"/>
          </w:tcPr>
          <w:p w:rsidR="008A605E" w:rsidRPr="00575B82" w:rsidRDefault="008A605E" w:rsidP="00575B82"/>
        </w:tc>
        <w:tc>
          <w:tcPr>
            <w:tcW w:w="1246" w:type="dxa"/>
            <w:vAlign w:val="center"/>
          </w:tcPr>
          <w:p w:rsidR="008A605E" w:rsidRPr="00575B82" w:rsidRDefault="008A605E" w:rsidP="00575B82"/>
        </w:tc>
        <w:tc>
          <w:tcPr>
            <w:tcW w:w="2380" w:type="dxa"/>
            <w:vAlign w:val="center"/>
          </w:tcPr>
          <w:p w:rsidR="008A605E" w:rsidRPr="00575B82" w:rsidRDefault="008A605E" w:rsidP="00575B82"/>
        </w:tc>
        <w:tc>
          <w:tcPr>
            <w:tcW w:w="2223" w:type="dxa"/>
            <w:vAlign w:val="center"/>
          </w:tcPr>
          <w:p w:rsidR="008A605E" w:rsidRPr="00575B82" w:rsidRDefault="008A605E" w:rsidP="00575B82"/>
        </w:tc>
      </w:tr>
    </w:tbl>
    <w:p w:rsidR="00C5605F" w:rsidRPr="00575B82" w:rsidRDefault="00381C99" w:rsidP="00575B82">
      <w:r w:rsidRPr="00575B82">
        <w:br/>
      </w:r>
    </w:p>
    <w:sectPr w:rsidR="00C5605F" w:rsidRPr="00575B82" w:rsidSect="008A605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7698"/>
    <w:rsid w:val="0015074B"/>
    <w:rsid w:val="00257F07"/>
    <w:rsid w:val="0029639D"/>
    <w:rsid w:val="00326F90"/>
    <w:rsid w:val="00381C99"/>
    <w:rsid w:val="00520945"/>
    <w:rsid w:val="00575B82"/>
    <w:rsid w:val="005E0E4E"/>
    <w:rsid w:val="008A605E"/>
    <w:rsid w:val="00AA1D8D"/>
    <w:rsid w:val="00AC65EC"/>
    <w:rsid w:val="00B47730"/>
    <w:rsid w:val="00C5605F"/>
    <w:rsid w:val="00CB0664"/>
    <w:rsid w:val="00E4517D"/>
    <w:rsid w:val="00EE545F"/>
    <w:rsid w:val="00F333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67AB4"/>
  <w14:defaultImageDpi w14:val="300"/>
  <w15:docId w15:val="{D53E5CC9-F6FA-4F1D-ACDD-3359E85D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77E99-1BCB-43B5-BE86-EF8CCCD9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GSTF</cp:lastModifiedBy>
  <cp:revision>11</cp:revision>
  <dcterms:created xsi:type="dcterms:W3CDTF">2026-02-13T12:04:00Z</dcterms:created>
  <dcterms:modified xsi:type="dcterms:W3CDTF">2026-02-26T07:20:00Z</dcterms:modified>
  <cp:category/>
</cp:coreProperties>
</file>